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44" w:rsidRPr="003E6D15" w:rsidRDefault="003E6D15" w:rsidP="003E6D15">
      <w:pPr>
        <w:pStyle w:val="a9"/>
        <w:rPr>
          <w:rFonts w:ascii="Times New Roman" w:hAnsi="Times New Roman" w:cs="Times New Roman"/>
          <w:sz w:val="24"/>
          <w:lang w:val="ru-RU"/>
        </w:rPr>
      </w:pPr>
      <w:bookmarkStart w:id="0" w:name="_GoBack"/>
      <w:r w:rsidRPr="003E6D15">
        <w:rPr>
          <w:rFonts w:ascii="Times New Roman" w:hAnsi="Times New Roman" w:cs="Times New Roman"/>
          <w:sz w:val="24"/>
          <w:lang w:val="ru-RU"/>
        </w:rPr>
        <w:t>Чек-бокс согласия под формой заявки</w:t>
      </w:r>
      <w:bookmarkEnd w:id="0"/>
      <w:r w:rsidRPr="003E6D15">
        <w:rPr>
          <w:rFonts w:ascii="Times New Roman" w:hAnsi="Times New Roman" w:cs="Times New Roman"/>
          <w:sz w:val="24"/>
          <w:lang w:val="ru-RU"/>
        </w:rPr>
        <w:t xml:space="preserve"> на сайте </w:t>
      </w:r>
      <w:proofErr w:type="spellStart"/>
      <w:r w:rsidRPr="003E6D15">
        <w:rPr>
          <w:rFonts w:ascii="Times New Roman" w:hAnsi="Times New Roman" w:cs="Times New Roman"/>
          <w:sz w:val="24"/>
        </w:rPr>
        <w:t>agroolimp</w:t>
      </w:r>
      <w:proofErr w:type="spellEnd"/>
      <w:r w:rsidRPr="003E6D15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3E6D15">
        <w:rPr>
          <w:rFonts w:ascii="Times New Roman" w:hAnsi="Times New Roman" w:cs="Times New Roman"/>
          <w:sz w:val="24"/>
        </w:rPr>
        <w:t>ru</w:t>
      </w:r>
      <w:proofErr w:type="spellEnd"/>
    </w:p>
    <w:p w:rsidR="003E6D15" w:rsidRDefault="003E6D15" w:rsidP="003E6D15">
      <w:pPr>
        <w:pStyle w:val="a9"/>
        <w:rPr>
          <w:rFonts w:ascii="Times New Roman" w:hAnsi="Times New Roman" w:cs="Times New Roman"/>
          <w:sz w:val="24"/>
          <w:lang w:val="ru-RU"/>
        </w:rPr>
      </w:pP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Расположение чек-бокса и текст согласия для сайта ООО «АГРООЛИМП»</w:t>
      </w: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1. Расположение</w:t>
      </w: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Чек-бокс размещается под формой заявки (поля «Имя», «Телефон», «</w:t>
      </w:r>
      <w:r w:rsidRPr="003E6D15">
        <w:rPr>
          <w:rFonts w:ascii="Times New Roman" w:hAnsi="Times New Roman" w:cs="Times New Roman"/>
          <w:sz w:val="24"/>
        </w:rPr>
        <w:t>E</w:t>
      </w:r>
      <w:r w:rsidRPr="003E6D15">
        <w:rPr>
          <w:rFonts w:ascii="Times New Roman" w:hAnsi="Times New Roman" w:cs="Times New Roman"/>
          <w:sz w:val="24"/>
          <w:lang w:val="ru-RU"/>
        </w:rPr>
        <w:t>-</w:t>
      </w:r>
      <w:r w:rsidRPr="003E6D15">
        <w:rPr>
          <w:rFonts w:ascii="Times New Roman" w:hAnsi="Times New Roman" w:cs="Times New Roman"/>
          <w:sz w:val="24"/>
        </w:rPr>
        <w:t>mail</w:t>
      </w:r>
      <w:r w:rsidRPr="003E6D15">
        <w:rPr>
          <w:rFonts w:ascii="Times New Roman" w:hAnsi="Times New Roman" w:cs="Times New Roman"/>
          <w:sz w:val="24"/>
          <w:lang w:val="ru-RU"/>
        </w:rPr>
        <w:t xml:space="preserve">», «Компания» – при наличии) на всех </w:t>
      </w:r>
      <w:r w:rsidRPr="003E6D15">
        <w:rPr>
          <w:rFonts w:ascii="Times New Roman" w:hAnsi="Times New Roman" w:cs="Times New Roman"/>
          <w:sz w:val="24"/>
          <w:lang w:val="ru-RU"/>
        </w:rPr>
        <w:t>страницах сайта, где пользователь может оставить контактные данные для обратной связи.</w:t>
      </w:r>
    </w:p>
    <w:p w:rsid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2. Характеристика чек-бокса</w:t>
      </w:r>
    </w:p>
    <w:p w:rsidR="00384A44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Чек-бокс является обязательным для отправки формы. Отправка формы без установленной галочки технически блокируется.</w:t>
      </w:r>
    </w:p>
    <w:p w:rsidR="003E6D15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3. Текст рядом с галочкой</w:t>
      </w: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«Я, предоставляя свои персональные данные, соглашаюсь на их обработку Обществом с ограниченной ответственностью «АГРООЛИМП» (ИНН 9102165664) с целью связи со мной, подготовки коммерческого предложения и согласования условий поставки продукции. Настоящее с</w:t>
      </w:r>
      <w:r w:rsidRPr="003E6D15">
        <w:rPr>
          <w:rFonts w:ascii="Times New Roman" w:hAnsi="Times New Roman" w:cs="Times New Roman"/>
          <w:sz w:val="24"/>
          <w:lang w:val="ru-RU"/>
        </w:rPr>
        <w:t>огласие действует до его отзыва. С Политикой конфиденциальности и обработки персональных данных ООО «АГРООЛИМП» ознакомлен(а).»</w:t>
      </w:r>
    </w:p>
    <w:p w:rsid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4. Состояние по умолчанию</w:t>
      </w:r>
    </w:p>
    <w:p w:rsidR="00384A44" w:rsidRPr="003E6D15" w:rsidRDefault="003E6D15" w:rsidP="003E6D15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3E6D15">
        <w:rPr>
          <w:rFonts w:ascii="Times New Roman" w:hAnsi="Times New Roman" w:cs="Times New Roman"/>
          <w:sz w:val="24"/>
          <w:lang w:val="ru-RU"/>
        </w:rPr>
        <w:t>По умолчанию чек-бокс пустой (галочка не установлена). Пользователь самостоятельно проставляет галочку</w:t>
      </w:r>
      <w:r w:rsidRPr="003E6D15">
        <w:rPr>
          <w:rFonts w:ascii="Times New Roman" w:hAnsi="Times New Roman" w:cs="Times New Roman"/>
          <w:sz w:val="24"/>
          <w:lang w:val="ru-RU"/>
        </w:rPr>
        <w:t xml:space="preserve"> перед отправкой формы.</w:t>
      </w:r>
    </w:p>
    <w:sectPr w:rsidR="00384A44" w:rsidRPr="003E6D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4A44"/>
    <w:rsid w:val="003E6D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EC70600-8DE8-48FE-BD5A-F1D7682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D303D-B2F3-4477-9D9F-5DACF6B7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Агроолимп 04</cp:lastModifiedBy>
  <cp:revision>2</cp:revision>
  <dcterms:created xsi:type="dcterms:W3CDTF">2013-12-23T23:15:00Z</dcterms:created>
  <dcterms:modified xsi:type="dcterms:W3CDTF">2025-12-05T11:28:00Z</dcterms:modified>
  <cp:category/>
</cp:coreProperties>
</file>